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一次读完100本商业经典</w:t>
      </w:r>
    </w:p>
    <w:p>
      <w:r>
        <w:rPr>
          <w:rFonts w:ascii="宋体" w:hAnsi="宋体" w:eastAsia="宋体"/>
          <w:sz w:val="24"/>
        </w:rPr>
        <w:t>（美）杰克.科弗特著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一次读完100本商业经典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（美）杰克.科弗特著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本书出售、求购地址：https://www.jiaokey.com/book/detail/12522923.html</w:t>
      </w:r>
    </w:p>
    <w:p>
      <w:r>
        <w:t>更多相关图书推荐：https://www.jiaokey.com</w:t>
      </w:r>
    </w:p>
    <w:p>
      <w:r>
        <w:t>（美）杰克.科弗特著 其他作品：https://www.jiaokey.com/tag/（美）杰克.科弗特著.html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关键词搜索：https://www.jiaokey.com/tag/一次读完100本商业经典.html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