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书名：党支部书记实用手册</w:t>
      </w:r>
    </w:p>
    <w:p>
      <w:r>
        <w:t>作者：本社著</w:t>
      </w:r>
    </w:p>
    <w:p>
      <w:r>
        <w:t>出版社：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党支部书记实用手册 评论地址：https://www.jiaokey.com/book/detail/12522921.html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