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书名：党支部书记的工作方法与领导艺术</w:t>
      </w:r>
    </w:p>
    <w:p>
      <w:r>
        <w:t>作者：刘永谋著</w:t>
      </w:r>
    </w:p>
    <w:p>
      <w:r>
        <w:t>出版社：北京：中共党史出版社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党支部书记的工作方法与领导艺术 评论地址：https://www.jiaokey.com/book/detail/12522919.html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