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书名：纯艺术：恐怖电影  释放人类的原始情感冲动：欲望与恐惧</w:t>
      </w:r>
    </w:p>
    <w:p>
      <w:r>
        <w:t>作者：汪影编著</w:t>
      </w:r>
    </w:p>
    <w:p>
      <w:r>
        <w:t>出版社：北京：中国画报出版社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纯艺术：恐怖电影  释放人类的原始情感冲动：欲望与恐惧 评论地址：https://www.jiaokey.com/book/detail/12522863.html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