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书名：婚庆喜寿全典</w:t>
      </w:r>
    </w:p>
    <w:p>
      <w:r>
        <w:t>作者：何聿光主编</w:t>
      </w:r>
    </w:p>
    <w:p>
      <w:r>
        <w:t>出版社：上海：上海社会科学院出版社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婚庆喜寿全典 评论地址：https://www.jiaokey.com/book/detail/12522854.html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