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书名：唇舌妖刀  纵横家的策辩智谋</w:t>
      </w:r>
    </w:p>
    <w:p>
      <w:r>
        <w:t>作者：苏现民著</w:t>
      </w:r>
    </w:p>
    <w:p>
      <w:r>
        <w:t>出版社：深圳:海天出版社,2010.03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唇舌妖刀  纵横家的策辩智谋 评论地址：https://www.jiaokey.com/book/detail/12522850.html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