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成人高考专升本医学综合历年真题详解与规律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成人高考专升本医学综合历年真题详解与规律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本书出售、求购地址：https://www.jiaokey.com/book/detail/12522838.html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关键词搜索：https://www.jiaokey.com/tag/成人高考专升本医学综合历年真题详解与规律.html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