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书名：没有孩子真的愿意犯错</w:t>
      </w:r>
    </w:p>
    <w:p>
      <w:r>
        <w:t>作者：周晔著</w:t>
      </w:r>
    </w:p>
    <w:p>
      <w:r>
        <w:t>出版社：沈阳：万卷出版公司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没有孩子真的愿意犯错 评论地址：https://www.jiaokey.com/book/detail/12522836.html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