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历史学家茶座  2010  第1辑  总第19辑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历史学家茶座  2010  第1辑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本书出售、求购地址：https://www.jiaokey.com/book/detail/12522835.html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关键词搜索：https://www.jiaokey.com/tag/历史学家茶座  2010  第1辑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