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国立中央图书馆台湾分馆珍藏民俗器物图录  第1辑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国立中央图书馆台湾分馆珍藏民俗器物图录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本书出售、求购地址：https://www.jiaokey.com/book/detail/12522814.html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关键词搜索：https://www.jiaokey.com/tag/国立中央图书馆台湾分馆珍藏民俗器物图录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