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书名：驯狗宝典</w:t>
      </w:r>
    </w:p>
    <w:p>
      <w:r>
        <w:t>作者：（英）杰奎·欧·布雷恩（Jacqui O.Brien）著；刘明，崔细根译</w:t>
      </w:r>
    </w:p>
    <w:p>
      <w:r>
        <w:t>出版社：北京:中国纺织出版社,2001.09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驯狗宝典 评论地址：https://www.jiaokey.com/book/detail/12522798.html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