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麻雀得革命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麻雀得革命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本书出售、求购地址：https://www.jiaokey.com/book/detail/12522785.html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关键词搜索：https://www.jiaokey.com/tag/麻雀得革命.html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