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阁楼鬼影  下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阁楼鬼影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本书出售、求购地址：https://www.jiaokey.com/book/detail/12522774.html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关键词搜索：https://www.jiaokey.com/tag/阁楼鬼影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