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一幅梅花图  下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一幅梅花图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本书出售、求购地址：https://www.jiaokey.com/book/detail/12522773.html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关键词搜索：https://www.jiaokey.com/tag/一幅梅花图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