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嘻哈帮事件  2  完结版</w:t>
      </w:r>
    </w:p>
    <w:p>
      <w:r>
        <w:rPr>
          <w:rFonts w:ascii="宋体" w:hAnsi="宋体" w:eastAsia="宋体"/>
          <w:sz w:val="24"/>
        </w:rPr>
        <w:t>&lt;font color=Red&gt;嘻&lt;/font&gt;哈宝贝著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嘻哈帮事件  2  完结版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color=Red&gt;嘻&lt;/font&gt;哈宝贝著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本书出售、求购地址：https://www.jiaokey.com/book/detail/12522760.html</w:t>
      </w:r>
    </w:p>
    <w:p>
      <w:r>
        <w:t>更多相关图书推荐：https://www.jiaokey.com</w:t>
      </w:r>
    </w:p>
    <w:p>
      <w:r>
        <w:t>&lt;font color=Red&gt;嘻&lt;/font&gt;哈宝贝著 其他作品：https://www.jiaokey.com/tag/&lt;font color=Red&gt;嘻&lt;/font&gt;哈宝贝著.html</w:t>
      </w:r>
    </w:p>
    <w:p>
      <w:r>
        <w:t>广州:羊城晚报出版社,2006.07 出版图书：https://www.jiaokey.com/tag/广州:羊城晚报出版社,2006.07.html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