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1号检察官  长篇小说精选卷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1号检察官  长篇小说精选卷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本书出售、求购地址：https://www.jiaokey.com/book/detail/12522753.html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