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千年圣火  生命放歌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千年圣火  生命放歌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本书出售、求购地址：https://www.jiaokey.com/book/detail/12522745.html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关键词搜索：https://www.jiaokey.com/tag/千年圣火  生命放歌.html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