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孟珠栽下海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孟珠栽下海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本书出售、求购地址：https://www.jiaokey.com/book/detail/12522740.html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关键词搜索：https://www.jiaokey.com/tag/孟珠栽下海.html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