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鸳鸯响金镖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鸳鸯响金镖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本书出售、求购地址：https://www.jiaokey.com/book/detail/12522738.html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关键词搜索：https://www.jiaokey.com/tag/鸳鸯响金镖.html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