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海市蜃楼墨尔本  几个中国人在澳洲的离合悲欢</w:t>
      </w:r>
    </w:p>
    <w:p>
      <w:r>
        <w:rPr>
          <w:rFonts w:ascii="宋体" w:hAnsi="宋体" w:eastAsia="宋体"/>
          <w:sz w:val="24"/>
        </w:rPr>
        <w:t>智量著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海市蜃楼墨尔本  几个中国人在澳洲的离合悲欢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本书出售、求购地址：https://www.jiaokey.com/book/detail/12522734.html</w:t>
      </w:r>
    </w:p>
    <w:p>
      <w:r>
        <w:t>更多相关图书推荐：https://www.jiaokey.com</w:t>
      </w:r>
    </w:p>
    <w:p>
      <w:r>
        <w:t>智量著 其他作品：https://www.jiaokey.com/tag/智量著.html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关键词搜索：https://www.jiaokey.com/tag/海市蜃楼墨尔本  几个中国人在澳洲的离合悲欢.html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