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上海诗人  叁  天使在泪光中远去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上海诗人  叁  天使在泪光中远去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本书出售、求购地址：https://www.jiaokey.com/book/detail/12522729.html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关键词搜索：https://www.jiaokey.com/tag/上海诗人  叁  天使在泪光中远去.html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