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世界屋脊上的女人  中英文本  图集</w:t>
      </w:r>
    </w:p>
    <w:p>
      <w:r>
        <w:rPr>
          <w:rFonts w:ascii="宋体" w:hAnsi="宋体" w:eastAsia="宋体"/>
          <w:sz w:val="24"/>
        </w:rPr>
        <w:t>宋晶主编；吴新华，邱光欣撰稿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世界屋脊上的女人  中英文本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宋晶主编；吴新华，邱光欣撰稿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本书出售、求购地址：https://www.jiaokey.com/book/detail/12522688.html</w:t>
      </w:r>
    </w:p>
    <w:p>
      <w:r>
        <w:t>更多相关图书推荐：https://www.jiaokey.com</w:t>
      </w:r>
    </w:p>
    <w:p>
      <w:r>
        <w:t>宋晶主编；吴新华，邱光欣撰稿 其他作品：https://www.jiaokey.com/tag/宋晶主编；吴新华，邱光欣撰稿.html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关键词搜索：https://www.jiaokey.com/tag/世界屋脊上的女人  中英文本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