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静静的河水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静静的河水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本书出售、求购地址：https://www.jiaokey.com/book/detail/12522592.html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静静的河水.html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