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一路情话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一路情话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本书出售、求购地址：https://www.jiaokey.com/book/detail/12522589.html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一路情话.html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