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书名：中外名街</w:t>
      </w:r>
    </w:p>
    <w:p>
      <w:r>
        <w:t>作者：袁伟华主编</w:t>
      </w:r>
    </w:p>
    <w:p>
      <w:r>
        <w:t>出版社：延吉:延边大学出版社,2006.12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中外名街 评论地址：https://www.jiaokey.com/book/detail/12522535.html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