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书名：（美）霍华德·加德纳多元智能理论与教育论著选读</w:t>
      </w:r>
    </w:p>
    <w:p>
      <w:r>
        <w:t>作者：北京师联教育科学研究所编译</w:t>
      </w:r>
    </w:p>
    <w:p>
      <w:r>
        <w:t>出版社：北京:中国环境科学出版社,2006.01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（美）霍华德·加德纳多元智能理论与教育论著选读 评论地址：https://www.jiaokey.com/book/detail/12522472.html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