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（苏）г.и.休金娜学校教育教学观与《中小学教育学》选读</w:t>
      </w:r>
    </w:p>
    <w:p>
      <w:r>
        <w:rPr>
          <w:rFonts w:ascii="宋体" w:hAnsi="宋体" w:eastAsia="宋体"/>
          <w:sz w:val="24"/>
        </w:rPr>
        <w:t>北京师联教育科学研究所编译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（苏）г.и.休金娜学校教育教学观与《中小学教育学》选读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本书出售、求购地址：https://www.jiaokey.com/book/detail/12522465.html</w:t>
      </w:r>
    </w:p>
    <w:p>
      <w:r>
        <w:t>更多相关图书推荐：https://www.jiaokey.com</w:t>
      </w:r>
    </w:p>
    <w:p>
      <w:r>
        <w:t>北京师联教育科学研究所编译 其他作品：https://www.jiaokey.com/tag/北京师联教育科学研究所编译.html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关键词搜索：https://www.jiaokey.com/tag/（苏）г.и.休金娜学校教育教学观与《中小学教育学》选读.html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