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  构  筑物更换和检修施工质量标准  建筑物鉴定、修复和改造之八</w:t>
      </w:r>
    </w:p>
    <w:p>
      <w:r>
        <w:t>作者：张富春译</w:t>
      </w:r>
    </w:p>
    <w:p>
      <w:r>
        <w:t>出版社：冶金部建筑研究总院建筑技</w:t>
      </w:r>
    </w:p>
    <w:p>
      <w:r>
        <w:t>出版日期：1988.07</w:t>
      </w:r>
    </w:p>
    <w:p>
      <w:r>
        <w:t>总页数：99</w:t>
      </w:r>
    </w:p>
    <w:p>
      <w:r>
        <w:t>更多请访问教客网: www.jiaokey.com</w:t>
      </w:r>
    </w:p>
    <w:p>
      <w:r>
        <w:t>建  构  筑物更换和检修施工质量标准  建筑物鉴定、修复和改造之八 评论地址：https://www.jiaokey.com/book/detail/12522445.html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