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书名：上海牌SH760A型小客车易损零件图册</w:t>
      </w:r>
    </w:p>
    <w:p>
      <w:r>
        <w:t>作者：上海汽车制造厂编</w:t>
      </w:r>
    </w:p>
    <w:p>
      <w:r>
        <w:t>出版社：</w:t>
      </w:r>
    </w:p>
    <w:p>
      <w:r>
        <w:t>出版日期：1976</w:t>
      </w:r>
    </w:p>
    <w:p>
      <w:r>
        <w:t>总页数：152</w:t>
      </w:r>
    </w:p>
    <w:p>
      <w:r>
        <w:t>更多请访问教客网: www.jiaokey.com</w:t>
      </w:r>
    </w:p>
    <w:p>
      <w:r>
        <w:t>上海牌SH760A型小客车易损零件图册 评论地址：https://www.jiaokey.com/book/detail/12522415.html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