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  最新图文版  上</w:t>
      </w:r>
    </w:p>
    <w:p>
      <w:r>
        <w:t>作者：（春秋）孔子等著</w:t>
      </w:r>
    </w:p>
    <w:p>
      <w:r>
        <w:t>出版社：北京:京华出版社,2006.01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四书五经  最新图文版  上 评论地址：https://www.jiaokey.com/book/detail/12522379.html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