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动物王国  以生命的名义说一半是自然</w:t>
      </w:r>
    </w:p>
    <w:p>
      <w:r>
        <w:rPr>
          <w:rFonts w:ascii="宋体" w:hAnsi="宋体" w:eastAsia="宋体"/>
          <w:sz w:val="24"/>
        </w:rPr>
        <w:t>刘景峰编著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动物王国  以生命的名义说一半是自然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刘景峰编著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本书出售、求购地址：https://www.jiaokey.com/book/detail/12522298.html</w:t>
      </w:r>
    </w:p>
    <w:p>
      <w:r>
        <w:t>更多相关图书推荐：https://www.jiaokey.com</w:t>
      </w:r>
    </w:p>
    <w:p>
      <w:r>
        <w:t>刘景峰编著 其他作品：https://www.jiaokey.com/tag/刘景峰编著.html</w:t>
      </w:r>
    </w:p>
    <w:p>
      <w:r>
        <w:t>北京市：中国戏剧出版社 出版图书：https://www.jiaokey.com/tag/北京市：中国戏剧出版社.html</w:t>
      </w:r>
    </w:p>
    <w:p>
      <w:r>
        <w:t>关键词搜索：https://www.jiaokey.com/tag/动物王国  以生命的名义说一半是自然.html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