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书名：飞碟与外星人  旅行，还在继续</w:t>
      </w:r>
    </w:p>
    <w:p>
      <w:r>
        <w:t>作者：刘景峰编著</w:t>
      </w:r>
    </w:p>
    <w:p>
      <w:r>
        <w:t>出版社：北京：中国戏剧出版社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飞碟与外星人  旅行，还在继续 评论地址：https://www.jiaokey.com/book/detail/12522297.html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