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天网恢恢疏而多漏  中国古代法制得失史话</w:t>
      </w:r>
    </w:p>
    <w:p>
      <w:r>
        <w:rPr>
          <w:rFonts w:ascii="宋体" w:hAnsi="宋体" w:eastAsia="宋体"/>
          <w:sz w:val="24"/>
        </w:rPr>
        <w:t>马建兴著；叶春旸插图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天网恢恢疏而多漏  中国古代法制得失史话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马建兴著；叶春旸插图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本书出售、求购地址：https://www.jiaokey.com/book/detail/12522237.html</w:t>
      </w:r>
    </w:p>
    <w:p>
      <w:r>
        <w:t>更多相关图书推荐：https://www.jiaokey.com</w:t>
      </w:r>
    </w:p>
    <w:p>
      <w:r>
        <w:t>马建兴著；叶春旸插图 其他作品：https://www.jiaokey.com/tag/马建兴著；叶春旸插图.html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关键词搜索：https://www.jiaokey.com/tag/天网恢恢疏而多漏  中国古代法制得失史话.html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