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国际年度最佳商业空间&amp;建筑设计</w:t>
      </w:r>
    </w:p>
    <w:p>
      <w:r>
        <w:rPr>
          <w:rFonts w:ascii="宋体" w:hAnsi="宋体" w:eastAsia="宋体"/>
          <w:sz w:val="24"/>
        </w:rPr>
        <w:t>麦迪逊/ad110.com编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国际年度最佳商业空间&amp;建筑设计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麦迪逊/ad110.com编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本书出售、求购地址：https://www.jiaokey.com/book/detail/12522189.html</w:t>
      </w:r>
    </w:p>
    <w:p>
      <w:r>
        <w:t>更多相关图书推荐：https://www.jiaokey.com</w:t>
      </w:r>
    </w:p>
    <w:p>
      <w:r>
        <w:t>麦迪逊/ad110.com编 其他作品：https://www.jiaokey.com/tag/麦迪逊/ad110.com编.html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关键词搜索：https://www.jiaokey.com/tag/国际年度最佳商业空间&amp;建筑设计.html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