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石油金融衍生品市场价格波动研究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石油金融衍生品市场价格波动研究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本书出售、求购地址：https://www.jiaokey.com/book/detail/12522156.html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关键词搜索：https://www.jiaokey.com/tag/石油金融衍生品市场价格波动研究.html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