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企业微观效率基础的理论研究  产权结构进化视角</w:t>
      </w:r>
    </w:p>
    <w:p>
      <w:r>
        <w:rPr>
          <w:rFonts w:ascii="宋体" w:hAnsi="宋体" w:eastAsia="宋体"/>
          <w:sz w:val="24"/>
        </w:rPr>
        <w:t>王国顺，李长江，张红波著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企业微观效率基础的理论研究  产权结构进化视角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王国顺，李长江，张红波著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本书出售、求购地址：https://www.jiaokey.com/book/detail/12522153.html</w:t>
      </w:r>
    </w:p>
    <w:p>
      <w:r>
        <w:t>更多相关图书推荐：https://www.jiaokey.com</w:t>
      </w:r>
    </w:p>
    <w:p>
      <w:r>
        <w:t>王国顺，李长江，张红波著 其他作品：https://www.jiaokey.com/tag/王国顺，李长江，张红波著.html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关键词搜索：https://www.jiaokey.com/tag/企业微观效率基础的理论研究  产权结构进化视角.html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