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次贷危机到同步解析  来自风暴前沿的研究报告</w:t>
      </w:r>
    </w:p>
    <w:p>
      <w:r>
        <w:rPr>
          <w:rFonts w:ascii="宋体" w:hAnsi="宋体" w:eastAsia="宋体"/>
          <w:sz w:val="24"/>
        </w:rPr>
        <w:t>黎晓静主编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次贷危机到同步解析  来自风暴前沿的研究报告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黎晓静主编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本书出售、求购地址：https://www.jiaokey.com/book/detail/12522149.html</w:t>
      </w:r>
    </w:p>
    <w:p>
      <w:r>
        <w:t>更多相关图书推荐：https://www.jiaokey.com</w:t>
      </w:r>
    </w:p>
    <w:p>
      <w:r>
        <w:t>黎晓静主编 其他作品：https://www.jiaokey.com/tag/黎晓静主编.html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关键词搜索：https://www.jiaokey.com/tag/次贷危机到同步解析  来自风暴前沿的研究报告.html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