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燃烧与燃烧室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燃烧与燃烧室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本书出售、求购地址：https://www.jiaokey.com/book/detail/12522145.html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关键词搜索：https://www.jiaokey.com/tag/燃烧与燃烧室.html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