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沸腾的小浪底  小浪底’94大开工</w:t>
      </w:r>
    </w:p>
    <w:p>
      <w:r>
        <w:rPr>
          <w:rFonts w:ascii="宋体" w:hAnsi="宋体" w:eastAsia="宋体"/>
          <w:sz w:val="24"/>
        </w:rPr>
        <w:t>小浪底水利枢纽建设管理局编辑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沸腾的小浪底  小浪底’94大开工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小浪底水利枢纽建设管理局编辑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本书出售、求购地址：https://www.jiaokey.com/book/detail/12522118.html</w:t>
      </w:r>
    </w:p>
    <w:p>
      <w:r>
        <w:t>更多相关图书推荐：https://www.jiaokey.com</w:t>
      </w:r>
    </w:p>
    <w:p>
      <w:r>
        <w:t>小浪底水利枢纽建设管理局编辑 其他作品：https://www.jiaokey.com/tag/小浪底水利枢纽建设管理局编辑.html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关键词搜索：https://www.jiaokey.com/tag/沸腾的小浪底  小浪底’94大开工.html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