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中国水利学会优秀学术论文集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中国水利学会优秀学术论文集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本书出售、求购地址：https://www.jiaokey.com/book/detail/12522057.html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关键词搜索：https://www.jiaokey.com/tag/中国水利学会优秀学术论文集.html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