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骆寒超诗学文集  诗学散论  中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骆寒超诗学文集  诗学散论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本书出售、求购地址：https://www.jiaokey.com/book/detail/12521992.html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关键词搜索：https://www.jiaokey.com/tag/骆寒超诗学文集  诗学散论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