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租赁与资产融资  执业者的综合指南  第4版</w:t>
      </w:r>
    </w:p>
    <w:p>
      <w:r>
        <w:rPr>
          <w:rFonts w:ascii="宋体" w:hAnsi="宋体" w:eastAsia="宋体"/>
          <w:sz w:val="24"/>
        </w:rPr>
        <w:t>克里斯·布比耶著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租赁与资产融资  执业者的综合指南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克里斯·布比耶著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租赁-基本知识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本书出售、求购地址：https://www.jiaokey.com/book/detail/12521974.html</w:t>
      </w:r>
    </w:p>
    <w:p>
      <w:r>
        <w:t>更多相关图书推荐：https://www.jiaokey.com</w:t>
      </w:r>
    </w:p>
    <w:p>
      <w:r>
        <w:t>克里斯·布比耶著 其他作品：https://www.jiaokey.com/tag/克里斯·布比耶著.html</w:t>
      </w:r>
    </w:p>
    <w:p>
      <w:r>
        <w:t>北京:中国金融出版社,2009.11 出版图书：https://www.jiaokey.com/tag/北京:中国金融出版社,2009.11.html</w:t>
      </w:r>
    </w:p>
    <w:p>
      <w:r>
        <w:t>关键词搜索：https://www.jiaokey.com/tag/租赁-基本知识.html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