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书名：国际货币体系改革与人民币国际化</w:t>
      </w:r>
    </w:p>
    <w:p>
      <w:r>
        <w:t>作者：李若谷著</w:t>
      </w:r>
    </w:p>
    <w:p>
      <w:r>
        <w:t>出版社：北京:中国金融出版社,2009.10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国际货币体系改革与人民币国际化 评论地址：https://www.jiaokey.com/book/detail/12521966.html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