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书名：人民币区域化对中国经济的影响与对策</w:t>
      </w:r>
    </w:p>
    <w:p>
      <w:r>
        <w:t>作者：李婧著</w:t>
      </w:r>
    </w:p>
    <w:p>
      <w:r>
        <w:t>出版社：北京:中国金融出版社,2009.11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人民币区域化对中国经济的影响与对策 评论地址：https://www.jiaokey.com/book/detail/12521965.html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