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文化玄机  中国文化中的人与事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文化玄机  中国文化中的人与事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本书出售、求购地址：https://www.jiaokey.com/book/detail/12521937.html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关键词搜索：https://www.jiaokey.com/tag/文化玄机  中国文化中的人与事.html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