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  下  学生用书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本书出售、求购地址：https://www.jiaokey.com/book/detail/12521919.html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初中二年级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