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高考“3+X”综合能力训练  文科综合  政治、历史、地理</w:t>
      </w:r>
    </w:p>
    <w:p>
      <w:r>
        <w:rPr>
          <w:rFonts w:ascii="宋体" w:hAnsi="宋体" w:eastAsia="宋体"/>
          <w:sz w:val="24"/>
        </w:rPr>
        <w:t>刘芳，陆静，毕仲元主编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高考“3+X”综合能力训练  文科综合  政治、历史、地理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刘芳，陆静，毕仲元主编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本书出售、求购地址：https://www.jiaokey.com/book/detail/12521847.html</w:t>
      </w:r>
    </w:p>
    <w:p>
      <w:r>
        <w:t>更多相关图书推荐：https://www.jiaokey.com</w:t>
      </w:r>
    </w:p>
    <w:p>
      <w:r>
        <w:t>刘芳，陆静，毕仲元主编 其他作品：https://www.jiaokey.com/tag/刘芳，陆静，毕仲元主编.html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关键词搜索：https://www.jiaokey.com/tag/高考“3+X”综合能力训练  文科综合  政治、历史、地理.html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