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高中通用技术家政与生活技术教学参考书  选修5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高中通用技术家政与生活技术教学参考书  选修5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本书出售、求购地址：https://www.jiaokey.com/book/detail/12521796.html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关键词搜索：https://www.jiaokey.com/tag/高中通用技术家政与生活技术教学参考书  选修5.html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