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  1A  教师用书  改编版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  1A  教师用书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本书出售、求购地址：https://www.jiaokey.com/book/detail/12521785.html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  1A  教师用书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