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教师教学用书  七年级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本书出售、求购地址：https://www.jiaokey.com/book/detail/12521759.html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教师教学用书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